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6F574" w14:textId="77777777" w:rsidR="00ED465A" w:rsidRDefault="00000000" w:rsidP="00F8523C">
      <w:pPr>
        <w:bidi/>
      </w:pPr>
      <w:r>
        <w:rPr>
          <w:rFonts w:ascii="B Nazanin" w:hAnsi="B Nazanin"/>
          <w:sz w:val="24"/>
        </w:rPr>
        <w:t xml:space="preserve">نام و نام خانوادگی: </w:t>
      </w:r>
      <w:r w:rsidRPr="00407266">
        <w:rPr>
          <w:rFonts w:ascii="B Nazanin" w:hAnsi="B Nazanin"/>
          <w:b/>
          <w:bCs/>
          <w:sz w:val="24"/>
        </w:rPr>
        <w:t>ریحانه یحیی</w:t>
      </w:r>
    </w:p>
    <w:p w14:paraId="70F347FE" w14:textId="090A043C" w:rsidR="00ED465A" w:rsidRDefault="00000000" w:rsidP="00F8523C">
      <w:pPr>
        <w:bidi/>
      </w:pPr>
      <w:proofErr w:type="spellStart"/>
      <w:r>
        <w:rPr>
          <w:rFonts w:ascii="B Nazanin" w:hAnsi="B Nazanin"/>
          <w:sz w:val="24"/>
        </w:rPr>
        <w:t>ایمیل</w:t>
      </w:r>
      <w:proofErr w:type="spellEnd"/>
      <w:r>
        <w:rPr>
          <w:rFonts w:ascii="B Nazanin" w:hAnsi="B Nazanin"/>
          <w:sz w:val="24"/>
        </w:rPr>
        <w:t>: Reyhaneyahya</w:t>
      </w:r>
      <w:r w:rsidR="00E83ABC">
        <w:rPr>
          <w:rFonts w:ascii="B Nazanin" w:hAnsi="B Nazanin"/>
          <w:sz w:val="24"/>
        </w:rPr>
        <w:t>7711@gmail.com</w:t>
      </w:r>
    </w:p>
    <w:p w14:paraId="51888AF3" w14:textId="77777777" w:rsidR="00ED465A" w:rsidRDefault="00000000" w:rsidP="00F8523C">
      <w:pPr>
        <w:bidi/>
      </w:pPr>
      <w:proofErr w:type="spellStart"/>
      <w:r>
        <w:rPr>
          <w:rFonts w:ascii="B Nazanin" w:hAnsi="B Nazanin"/>
          <w:sz w:val="24"/>
        </w:rPr>
        <w:t>محل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سکونت</w:t>
      </w:r>
      <w:proofErr w:type="spellEnd"/>
      <w:r>
        <w:rPr>
          <w:rFonts w:ascii="B Nazanin" w:hAnsi="B Nazanin"/>
          <w:sz w:val="24"/>
        </w:rPr>
        <w:t xml:space="preserve">: </w:t>
      </w:r>
      <w:proofErr w:type="spellStart"/>
      <w:r>
        <w:rPr>
          <w:rFonts w:ascii="B Nazanin" w:hAnsi="B Nazanin"/>
          <w:sz w:val="24"/>
        </w:rPr>
        <w:t>تهران</w:t>
      </w:r>
      <w:proofErr w:type="spellEnd"/>
      <w:r>
        <w:rPr>
          <w:rFonts w:ascii="B Nazanin" w:hAnsi="B Nazanin"/>
          <w:sz w:val="24"/>
        </w:rPr>
        <w:t xml:space="preserve">، </w:t>
      </w:r>
      <w:proofErr w:type="spellStart"/>
      <w:r>
        <w:rPr>
          <w:rFonts w:ascii="B Nazanin" w:hAnsi="B Nazanin"/>
          <w:sz w:val="24"/>
        </w:rPr>
        <w:t>ایران</w:t>
      </w:r>
      <w:proofErr w:type="spellEnd"/>
    </w:p>
    <w:p w14:paraId="7E47722D" w14:textId="77777777" w:rsidR="00ED465A" w:rsidRDefault="00000000" w:rsidP="00F8523C">
      <w:pPr>
        <w:bidi/>
      </w:pPr>
      <w:proofErr w:type="spellStart"/>
      <w:r>
        <w:rPr>
          <w:rFonts w:ascii="B Nazanin" w:hAnsi="B Nazanin"/>
          <w:sz w:val="24"/>
        </w:rPr>
        <w:t>لینکدین</w:t>
      </w:r>
      <w:proofErr w:type="spellEnd"/>
      <w:r>
        <w:rPr>
          <w:rFonts w:ascii="B Nazanin" w:hAnsi="B Nazanin"/>
          <w:sz w:val="24"/>
        </w:rPr>
        <w:t>: linkedin.com/in/</w:t>
      </w:r>
      <w:proofErr w:type="spellStart"/>
      <w:r>
        <w:rPr>
          <w:rFonts w:ascii="B Nazanin" w:hAnsi="B Nazanin"/>
          <w:sz w:val="24"/>
        </w:rPr>
        <w:t>Reyhaneyahya</w:t>
      </w:r>
      <w:proofErr w:type="spellEnd"/>
    </w:p>
    <w:p w14:paraId="2EDD46A4" w14:textId="44FEAEAD" w:rsidR="00C1247F" w:rsidRDefault="00000000" w:rsidP="00C1247F">
      <w:pPr>
        <w:bidi/>
        <w:rPr>
          <w:rFonts w:ascii="B Nazanin" w:hAnsi="B Nazanin" w:hint="eastAsia"/>
          <w:sz w:val="24"/>
        </w:rPr>
      </w:pP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هدف</w:t>
      </w:r>
      <w:proofErr w:type="spellEnd"/>
      <w:r>
        <w:rPr>
          <w:rFonts w:ascii="B Nazanin" w:hAnsi="B Nazanin"/>
          <w:sz w:val="24"/>
        </w:rPr>
        <w:t xml:space="preserve">: </w:t>
      </w:r>
      <w:proofErr w:type="spellStart"/>
      <w:r>
        <w:rPr>
          <w:rFonts w:ascii="B Nazanin" w:hAnsi="B Nazanin"/>
          <w:sz w:val="24"/>
        </w:rPr>
        <w:t>فارغ‌التحصیل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رشته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پزشکی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عمومی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از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دانشگاه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علوم</w:t>
      </w:r>
      <w:proofErr w:type="spellEnd"/>
      <w:r>
        <w:rPr>
          <w:rFonts w:ascii="B Nazanin" w:hAnsi="B Nazanin"/>
          <w:sz w:val="24"/>
        </w:rPr>
        <w:t xml:space="preserve"> پزشکی شهید بهشتی با تمرکز </w:t>
      </w:r>
      <w:proofErr w:type="spellStart"/>
      <w:r>
        <w:rPr>
          <w:rFonts w:ascii="B Nazanin" w:hAnsi="B Nazanin"/>
          <w:sz w:val="24"/>
        </w:rPr>
        <w:t>بر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قلب</w:t>
      </w:r>
      <w:proofErr w:type="spellEnd"/>
      <w:r>
        <w:rPr>
          <w:rFonts w:ascii="B Nazanin" w:hAnsi="B Nazanin"/>
          <w:sz w:val="24"/>
        </w:rPr>
        <w:t xml:space="preserve"> و </w:t>
      </w:r>
      <w:proofErr w:type="spellStart"/>
      <w:r>
        <w:rPr>
          <w:rFonts w:ascii="B Nazanin" w:hAnsi="B Nazanin"/>
          <w:sz w:val="24"/>
        </w:rPr>
        <w:t>بهداشت</w:t>
      </w:r>
      <w:proofErr w:type="spellEnd"/>
      <w:r w:rsidR="00E83ABC"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عمومی</w:t>
      </w:r>
      <w:proofErr w:type="spellEnd"/>
      <w:r>
        <w:rPr>
          <w:rFonts w:ascii="B Nazanin" w:hAnsi="B Nazanin"/>
          <w:sz w:val="24"/>
        </w:rPr>
        <w:t xml:space="preserve">. </w:t>
      </w:r>
      <w:proofErr w:type="spellStart"/>
      <w:r>
        <w:rPr>
          <w:rFonts w:ascii="B Nazanin" w:hAnsi="B Nazanin"/>
          <w:sz w:val="24"/>
        </w:rPr>
        <w:t>دارای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مهارت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در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مرور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متون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علمی</w:t>
      </w:r>
      <w:proofErr w:type="spellEnd"/>
      <w:r>
        <w:rPr>
          <w:rFonts w:ascii="B Nazanin" w:hAnsi="B Nazanin"/>
          <w:sz w:val="24"/>
        </w:rPr>
        <w:t xml:space="preserve">، </w:t>
      </w:r>
      <w:proofErr w:type="spellStart"/>
      <w:r>
        <w:rPr>
          <w:rFonts w:ascii="B Nazanin" w:hAnsi="B Nazanin"/>
          <w:sz w:val="24"/>
        </w:rPr>
        <w:t>نگارش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مقاله</w:t>
      </w:r>
      <w:proofErr w:type="spellEnd"/>
      <w:r>
        <w:rPr>
          <w:rFonts w:ascii="B Nazanin" w:hAnsi="B Nazanin"/>
          <w:sz w:val="24"/>
        </w:rPr>
        <w:t xml:space="preserve"> و </w:t>
      </w:r>
      <w:proofErr w:type="spellStart"/>
      <w:r>
        <w:rPr>
          <w:rFonts w:ascii="B Nazanin" w:hAnsi="B Nazanin"/>
          <w:sz w:val="24"/>
        </w:rPr>
        <w:t>کار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با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ابزارهای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تحقیقاتی</w:t>
      </w:r>
      <w:proofErr w:type="spellEnd"/>
    </w:p>
    <w:p w14:paraId="3CFDF592" w14:textId="186E61F9" w:rsidR="003E0042" w:rsidRPr="00C1247F" w:rsidRDefault="00C1247F" w:rsidP="003E0042">
      <w:pPr>
        <w:bidi/>
        <w:rPr>
          <w:rFonts w:ascii="B Nazanin" w:hAnsi="B Nazanin" w:hint="eastAsia"/>
          <w:sz w:val="24"/>
        </w:rPr>
      </w:pPr>
      <w:r>
        <w:rPr>
          <w:rFonts w:ascii="B Nazanin" w:hAnsi="B Nazanin"/>
          <w:sz w:val="24"/>
        </w:rPr>
        <w:t>(scientific writing</w:t>
      </w:r>
      <w:r w:rsidR="003E0042">
        <w:rPr>
          <w:rFonts w:ascii="B Nazanin" w:hAnsi="B Nazanin"/>
          <w:sz w:val="24"/>
        </w:rPr>
        <w:t>)</w:t>
      </w:r>
    </w:p>
    <w:p w14:paraId="52F278E6" w14:textId="36A43EDD" w:rsidR="00ED465A" w:rsidRDefault="00F8523C" w:rsidP="00F8523C">
      <w:pPr>
        <w:bidi/>
      </w:pPr>
      <w:r>
        <w:rPr>
          <w:rFonts w:ascii="B Nazanin" w:hAnsi="B Nazanin"/>
          <w:sz w:val="24"/>
        </w:rPr>
        <w:t xml:space="preserve">: </w:t>
      </w: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تحصیلات</w:t>
      </w:r>
      <w:proofErr w:type="spellEnd"/>
      <w:r>
        <w:rPr>
          <w:rFonts w:ascii="B Nazanin" w:hAnsi="B Nazanin"/>
          <w:sz w:val="24"/>
        </w:rPr>
        <w:t xml:space="preserve"> </w:t>
      </w:r>
    </w:p>
    <w:p w14:paraId="3B14FAB4" w14:textId="77777777" w:rsidR="00ED465A" w:rsidRDefault="00000000" w:rsidP="00F8523C">
      <w:pPr>
        <w:bidi/>
      </w:pPr>
      <w:r>
        <w:rPr>
          <w:rFonts w:ascii="B Nazanin" w:hAnsi="B Nazanin"/>
          <w:sz w:val="24"/>
        </w:rPr>
        <w:t>مقطع: دکترای حرفه‌ای پزشکی (M.D.)</w:t>
      </w:r>
    </w:p>
    <w:p w14:paraId="2EE29B7E" w14:textId="77777777" w:rsidR="00ED465A" w:rsidRDefault="00000000" w:rsidP="00F8523C">
      <w:pPr>
        <w:bidi/>
      </w:pPr>
      <w:r>
        <w:rPr>
          <w:rFonts w:ascii="B Nazanin" w:hAnsi="B Nazanin"/>
          <w:sz w:val="24"/>
        </w:rPr>
        <w:t>دانشگاه: دانشگاه علوم پزشکی شهید بهشتی، تهران، ایران</w:t>
      </w:r>
    </w:p>
    <w:p w14:paraId="4673EAEB" w14:textId="704857FC" w:rsidR="00ED465A" w:rsidRDefault="00000000" w:rsidP="00F8523C">
      <w:pPr>
        <w:bidi/>
      </w:pPr>
      <w:proofErr w:type="spellStart"/>
      <w:r>
        <w:rPr>
          <w:rFonts w:ascii="B Nazanin" w:hAnsi="B Nazanin"/>
          <w:sz w:val="24"/>
        </w:rPr>
        <w:t>تاریخ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فارغ‌التحصیلی</w:t>
      </w:r>
      <w:proofErr w:type="spellEnd"/>
      <w:r>
        <w:rPr>
          <w:rFonts w:ascii="B Nazanin" w:hAnsi="B Nazanin"/>
          <w:sz w:val="24"/>
        </w:rPr>
        <w:t xml:space="preserve">: </w:t>
      </w:r>
      <w:proofErr w:type="spellStart"/>
      <w:r>
        <w:rPr>
          <w:rFonts w:ascii="B Nazanin" w:hAnsi="B Nazanin"/>
          <w:sz w:val="24"/>
        </w:rPr>
        <w:t>مارس</w:t>
      </w:r>
      <w:proofErr w:type="spellEnd"/>
      <w:r>
        <w:rPr>
          <w:rFonts w:ascii="B Nazanin" w:hAnsi="B Nazanin"/>
          <w:sz w:val="24"/>
        </w:rPr>
        <w:t xml:space="preserve"> ۲۰۲۵</w:t>
      </w:r>
      <w:r w:rsidR="00F8523C">
        <w:rPr>
          <w:rFonts w:ascii="B Nazanin" w:hAnsi="B Nazanin" w:hint="cs"/>
          <w:sz w:val="24"/>
          <w:rtl/>
        </w:rPr>
        <w:t xml:space="preserve"> (اسفند 1403)</w:t>
      </w:r>
    </w:p>
    <w:p w14:paraId="68081169" w14:textId="77777777" w:rsidR="00ED465A" w:rsidRDefault="00000000" w:rsidP="00F8523C">
      <w:pPr>
        <w:bidi/>
        <w:rPr>
          <w:rFonts w:ascii="B Nazanin" w:hAnsi="B Nazanin" w:hint="eastAsia"/>
          <w:sz w:val="24"/>
        </w:rPr>
      </w:pPr>
      <w:r>
        <w:rPr>
          <w:rFonts w:ascii="B Nazanin" w:hAnsi="B Nazanin"/>
          <w:sz w:val="24"/>
        </w:rPr>
        <w:t xml:space="preserve">عنوان پایان‌نامه: ارزیابی مهارت‌های خودمدیریتی کارورزان دانشگاه </w:t>
      </w:r>
      <w:proofErr w:type="spellStart"/>
      <w:r>
        <w:rPr>
          <w:rFonts w:ascii="B Nazanin" w:hAnsi="B Nazanin"/>
          <w:sz w:val="24"/>
        </w:rPr>
        <w:t>علوم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پزشکی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شهید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بهشتی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در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سال</w:t>
      </w:r>
      <w:proofErr w:type="spellEnd"/>
      <w:r>
        <w:rPr>
          <w:rFonts w:ascii="B Nazanin" w:hAnsi="B Nazanin"/>
          <w:sz w:val="24"/>
        </w:rPr>
        <w:t xml:space="preserve"> ۲۰۲۳</w:t>
      </w:r>
    </w:p>
    <w:p w14:paraId="3632FB9C" w14:textId="31826359" w:rsidR="00F8523C" w:rsidRPr="00407266" w:rsidRDefault="00F8523C" w:rsidP="00F8523C">
      <w:pPr>
        <w:bidi/>
        <w:jc w:val="right"/>
        <w:rPr>
          <w:b/>
          <w:bCs/>
          <w:sz w:val="28"/>
          <w:szCs w:val="28"/>
        </w:rPr>
      </w:pPr>
      <w:r>
        <w:t>"Evaluation of the Self-Management Skills of Interns at Shahid Beheshti University of Medical Sciences in 2023"</w:t>
      </w:r>
    </w:p>
    <w:p w14:paraId="1890D365" w14:textId="4A2FF4DA" w:rsidR="00ED465A" w:rsidRDefault="00000000" w:rsidP="00F8523C">
      <w:pPr>
        <w:bidi/>
      </w:pP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سوابق</w:t>
      </w:r>
      <w:proofErr w:type="spellEnd"/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proofErr w:type="gramStart"/>
      <w:r w:rsidRPr="00407266">
        <w:rPr>
          <w:rFonts w:ascii="B Nazanin" w:hAnsi="B Nazanin"/>
          <w:b/>
          <w:bCs/>
          <w:sz w:val="28"/>
          <w:szCs w:val="28"/>
        </w:rPr>
        <w:t>پژوهشی</w:t>
      </w:r>
      <w:proofErr w:type="spellEnd"/>
      <w:r w:rsidR="00F8523C">
        <w:rPr>
          <w:rFonts w:ascii="B Nazanin" w:hAnsi="B Nazanin" w:hint="cs"/>
          <w:sz w:val="24"/>
          <w:rtl/>
        </w:rPr>
        <w:t xml:space="preserve"> :</w:t>
      </w:r>
      <w:proofErr w:type="gramEnd"/>
    </w:p>
    <w:p w14:paraId="070A92E6" w14:textId="1FED19C9" w:rsidR="00ED465A" w:rsidRDefault="00000000" w:rsidP="00F8523C">
      <w:pPr>
        <w:bidi/>
      </w:pPr>
      <w:proofErr w:type="spellStart"/>
      <w:r>
        <w:rPr>
          <w:rFonts w:ascii="B Nazanin" w:hAnsi="B Nazanin"/>
          <w:sz w:val="24"/>
        </w:rPr>
        <w:t>پژوهشگر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دانشگاه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علوم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پزشکی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شهید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بهشتی</w:t>
      </w:r>
      <w:proofErr w:type="spellEnd"/>
      <w:r>
        <w:rPr>
          <w:rFonts w:ascii="B Nazanin" w:hAnsi="B Nazanin"/>
          <w:sz w:val="24"/>
        </w:rPr>
        <w:t xml:space="preserve"> - </w:t>
      </w:r>
      <w:proofErr w:type="spellStart"/>
      <w:r>
        <w:rPr>
          <w:rFonts w:ascii="B Nazanin" w:hAnsi="B Nazanin"/>
          <w:sz w:val="24"/>
        </w:rPr>
        <w:t>سال</w:t>
      </w:r>
      <w:proofErr w:type="spellEnd"/>
      <w:r>
        <w:rPr>
          <w:rFonts w:ascii="B Nazanin" w:hAnsi="B Nazanin"/>
          <w:sz w:val="24"/>
        </w:rPr>
        <w:t xml:space="preserve"> </w:t>
      </w:r>
      <w:r w:rsidR="00F8523C">
        <w:rPr>
          <w:rFonts w:ascii="B Nazanin" w:hAnsi="B Nazanin" w:hint="cs"/>
          <w:sz w:val="24"/>
          <w:rtl/>
        </w:rPr>
        <w:t>2023-2025</w:t>
      </w:r>
    </w:p>
    <w:p w14:paraId="3BB246CA" w14:textId="77777777" w:rsidR="00ED465A" w:rsidRDefault="00000000" w:rsidP="00F8523C">
      <w:pPr>
        <w:bidi/>
        <w:rPr>
          <w:rFonts w:ascii="B Nazanin" w:hAnsi="B Nazanin"/>
          <w:sz w:val="24"/>
        </w:rPr>
      </w:pPr>
      <w:r>
        <w:rPr>
          <w:rFonts w:ascii="B Nazanin" w:hAnsi="B Nazanin"/>
          <w:sz w:val="24"/>
        </w:rPr>
        <w:t xml:space="preserve">انجام پروژه تحقیقاتی درباره مهارت‌های خودمدیریتی کارورزان پزشکی، طراحی پرسش‌نامه، جمع‌آوری داده‌ها، تحلیل آماری و نگارش نتایج. همکاری با اساتید راهنما در تهیه گزارش علمی و </w:t>
      </w:r>
      <w:proofErr w:type="spellStart"/>
      <w:r>
        <w:rPr>
          <w:rFonts w:ascii="B Nazanin" w:hAnsi="B Nazanin"/>
          <w:sz w:val="24"/>
        </w:rPr>
        <w:t>ارسال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جهت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انتشار</w:t>
      </w:r>
      <w:proofErr w:type="spellEnd"/>
      <w:r>
        <w:rPr>
          <w:rFonts w:ascii="B Nazanin" w:hAnsi="B Nazanin"/>
          <w:sz w:val="24"/>
        </w:rPr>
        <w:t>.</w:t>
      </w:r>
    </w:p>
    <w:p w14:paraId="3EBFF597" w14:textId="35932B95" w:rsidR="00E83ABC" w:rsidRDefault="00E83ABC" w:rsidP="00E83ABC">
      <w:pPr>
        <w:bidi/>
        <w:rPr>
          <w:rFonts w:hint="cs"/>
          <w:rtl/>
          <w:lang w:bidi="fa-IR"/>
        </w:rPr>
      </w:pPr>
      <w:r w:rsidRPr="00E83ABC">
        <w:rPr>
          <w:rtl/>
        </w:rPr>
        <w:t xml:space="preserve">مسلط به انجام مرور </w:t>
      </w:r>
      <w:proofErr w:type="spellStart"/>
      <w:r w:rsidRPr="00E83ABC">
        <w:rPr>
          <w:rtl/>
        </w:rPr>
        <w:t>سیستماتیک</w:t>
      </w:r>
      <w:proofErr w:type="spellEnd"/>
      <w:r w:rsidRPr="00E83ABC">
        <w:rPr>
          <w:rtl/>
        </w:rPr>
        <w:t xml:space="preserve"> </w:t>
      </w:r>
      <w:proofErr w:type="gramStart"/>
      <w:r w:rsidRPr="00E83ABC">
        <w:rPr>
          <w:rtl/>
        </w:rPr>
        <w:t xml:space="preserve">و </w:t>
      </w:r>
      <w:proofErr w:type="spellStart"/>
      <w:r w:rsidRPr="00E83ABC">
        <w:rPr>
          <w:rtl/>
        </w:rPr>
        <w:t>متاآنالیز</w:t>
      </w:r>
      <w:proofErr w:type="spellEnd"/>
      <w:proofErr w:type="gramEnd"/>
      <w:r w:rsidRPr="00E83ABC">
        <w:rPr>
          <w:rtl/>
        </w:rPr>
        <w:t xml:space="preserve">، شامل </w:t>
      </w:r>
      <w:proofErr w:type="spellStart"/>
      <w:r w:rsidRPr="00E83ABC">
        <w:rPr>
          <w:rtl/>
        </w:rPr>
        <w:t>تدوین</w:t>
      </w:r>
      <w:proofErr w:type="spellEnd"/>
      <w:r w:rsidRPr="00E83ABC">
        <w:rPr>
          <w:rtl/>
        </w:rPr>
        <w:t xml:space="preserve"> </w:t>
      </w:r>
      <w:proofErr w:type="spellStart"/>
      <w:r w:rsidRPr="00E83ABC">
        <w:rPr>
          <w:rtl/>
        </w:rPr>
        <w:t>پروتکل</w:t>
      </w:r>
      <w:proofErr w:type="spellEnd"/>
      <w:r w:rsidRPr="00E83ABC">
        <w:rPr>
          <w:rtl/>
        </w:rPr>
        <w:t xml:space="preserve">، </w:t>
      </w:r>
      <w:proofErr w:type="spellStart"/>
      <w:r w:rsidRPr="00E83ABC">
        <w:rPr>
          <w:rtl/>
        </w:rPr>
        <w:t>جست‌وجوی</w:t>
      </w:r>
      <w:proofErr w:type="spellEnd"/>
      <w:r w:rsidRPr="00E83ABC">
        <w:rPr>
          <w:rtl/>
        </w:rPr>
        <w:t xml:space="preserve"> جامع در </w:t>
      </w:r>
      <w:proofErr w:type="spellStart"/>
      <w:r w:rsidRPr="00E83ABC">
        <w:rPr>
          <w:rtl/>
        </w:rPr>
        <w:t>پایگاه‌های</w:t>
      </w:r>
      <w:proofErr w:type="spellEnd"/>
      <w:r w:rsidRPr="00E83ABC">
        <w:rPr>
          <w:rtl/>
        </w:rPr>
        <w:t xml:space="preserve"> داده، استخراج</w:t>
      </w:r>
      <w:r>
        <w:t xml:space="preserve"> </w:t>
      </w:r>
      <w:r>
        <w:rPr>
          <w:rFonts w:hint="cs"/>
          <w:rtl/>
          <w:lang w:bidi="fa-IR"/>
        </w:rPr>
        <w:t xml:space="preserve">داده ها </w:t>
      </w:r>
      <w:proofErr w:type="gramStart"/>
      <w:r>
        <w:rPr>
          <w:rFonts w:hint="cs"/>
          <w:rtl/>
          <w:lang w:bidi="fa-IR"/>
        </w:rPr>
        <w:t>و ارزیابی</w:t>
      </w:r>
      <w:proofErr w:type="gramEnd"/>
      <w:r>
        <w:rPr>
          <w:rFonts w:hint="cs"/>
          <w:rtl/>
          <w:lang w:bidi="fa-IR"/>
        </w:rPr>
        <w:t xml:space="preserve"> ریسک </w:t>
      </w:r>
      <w:proofErr w:type="gramStart"/>
      <w:r>
        <w:rPr>
          <w:rFonts w:hint="cs"/>
          <w:rtl/>
          <w:lang w:bidi="fa-IR"/>
        </w:rPr>
        <w:t>و سنتز</w:t>
      </w:r>
      <w:proofErr w:type="gramEnd"/>
      <w:r>
        <w:rPr>
          <w:rFonts w:hint="cs"/>
          <w:rtl/>
          <w:lang w:bidi="fa-IR"/>
        </w:rPr>
        <w:t xml:space="preserve"> آماری</w:t>
      </w:r>
    </w:p>
    <w:p w14:paraId="415286EE" w14:textId="474F9F55" w:rsidR="00ED465A" w:rsidRDefault="00000000" w:rsidP="00F8523C">
      <w:pPr>
        <w:bidi/>
      </w:pP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سوابق</w:t>
      </w:r>
      <w:proofErr w:type="spellEnd"/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proofErr w:type="gramStart"/>
      <w:r w:rsidRPr="00407266">
        <w:rPr>
          <w:rFonts w:ascii="B Nazanin" w:hAnsi="B Nazanin"/>
          <w:b/>
          <w:bCs/>
          <w:sz w:val="28"/>
          <w:szCs w:val="28"/>
        </w:rPr>
        <w:t>بالینی</w:t>
      </w:r>
      <w:proofErr w:type="spellEnd"/>
      <w:r w:rsidR="00F8523C">
        <w:rPr>
          <w:rFonts w:ascii="B Nazanin" w:hAnsi="B Nazanin" w:hint="cs"/>
          <w:sz w:val="24"/>
          <w:rtl/>
        </w:rPr>
        <w:t xml:space="preserve"> :</w:t>
      </w:r>
      <w:proofErr w:type="gramEnd"/>
    </w:p>
    <w:p w14:paraId="160F203F" w14:textId="77777777" w:rsidR="00ED465A" w:rsidRDefault="00000000" w:rsidP="00F8523C">
      <w:pPr>
        <w:bidi/>
      </w:pPr>
      <w:r>
        <w:rPr>
          <w:rFonts w:ascii="B Nazanin" w:hAnsi="B Nazanin"/>
          <w:sz w:val="24"/>
        </w:rPr>
        <w:t>دوره‌های کارورزی در بخش‌های: درمانی داخلی، قلب، جراحی عمومی، زنان و زایمان، کودکان، اورژانس</w:t>
      </w:r>
    </w:p>
    <w:p w14:paraId="5D54C4D0" w14:textId="77777777" w:rsidR="00ED465A" w:rsidRDefault="00000000" w:rsidP="00F8523C">
      <w:pPr>
        <w:bidi/>
      </w:pPr>
      <w:r>
        <w:rPr>
          <w:rFonts w:ascii="B Nazanin" w:hAnsi="B Nazanin"/>
          <w:sz w:val="24"/>
        </w:rPr>
        <w:t>مدت زمان: ۲۰۲۲ تا ۲۰۲۴</w:t>
      </w:r>
    </w:p>
    <w:p w14:paraId="180F34AF" w14:textId="77777777" w:rsidR="00ED465A" w:rsidRDefault="00000000" w:rsidP="00F8523C">
      <w:pPr>
        <w:bidi/>
        <w:rPr>
          <w:rFonts w:ascii="B Nazanin" w:hAnsi="B Nazanin" w:hint="eastAsia"/>
          <w:sz w:val="24"/>
        </w:rPr>
      </w:pPr>
      <w:r>
        <w:rPr>
          <w:rFonts w:ascii="B Nazanin" w:hAnsi="B Nazanin"/>
          <w:sz w:val="24"/>
        </w:rPr>
        <w:t xml:space="preserve">کسب تجربه عملی در اخذ شرح حال، معاینه فیزیکی، تفسیر </w:t>
      </w:r>
      <w:proofErr w:type="spellStart"/>
      <w:r>
        <w:rPr>
          <w:rFonts w:ascii="B Nazanin" w:hAnsi="B Nazanin"/>
          <w:sz w:val="24"/>
        </w:rPr>
        <w:t>نتایج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آزمایشگاهی</w:t>
      </w:r>
      <w:proofErr w:type="spellEnd"/>
      <w:r>
        <w:rPr>
          <w:rFonts w:ascii="B Nazanin" w:hAnsi="B Nazanin"/>
          <w:sz w:val="24"/>
        </w:rPr>
        <w:t xml:space="preserve"> و </w:t>
      </w:r>
      <w:proofErr w:type="spellStart"/>
      <w:r>
        <w:rPr>
          <w:rFonts w:ascii="B Nazanin" w:hAnsi="B Nazanin"/>
          <w:sz w:val="24"/>
        </w:rPr>
        <w:t>همکاری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با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تیم</w:t>
      </w:r>
      <w:proofErr w:type="spellEnd"/>
      <w:r>
        <w:rPr>
          <w:rFonts w:ascii="B Nazanin" w:hAnsi="B Nazanin"/>
          <w:sz w:val="24"/>
        </w:rPr>
        <w:t xml:space="preserve"> </w:t>
      </w:r>
      <w:proofErr w:type="spellStart"/>
      <w:r>
        <w:rPr>
          <w:rFonts w:ascii="B Nazanin" w:hAnsi="B Nazanin"/>
          <w:sz w:val="24"/>
        </w:rPr>
        <w:t>درمان</w:t>
      </w:r>
      <w:proofErr w:type="spellEnd"/>
      <w:r>
        <w:rPr>
          <w:rFonts w:ascii="B Nazanin" w:hAnsi="B Nazanin"/>
          <w:sz w:val="24"/>
        </w:rPr>
        <w:t>.</w:t>
      </w:r>
    </w:p>
    <w:p w14:paraId="478CBB2E" w14:textId="77777777" w:rsidR="00407266" w:rsidRDefault="00407266" w:rsidP="00407266">
      <w:pPr>
        <w:bidi/>
        <w:rPr>
          <w:rFonts w:ascii="B Nazanin" w:hAnsi="B Nazanin" w:hint="eastAsia"/>
          <w:sz w:val="24"/>
        </w:rPr>
      </w:pPr>
    </w:p>
    <w:p w14:paraId="7A1254BE" w14:textId="77777777" w:rsidR="00407266" w:rsidRDefault="00407266" w:rsidP="00407266">
      <w:pPr>
        <w:bidi/>
      </w:pPr>
    </w:p>
    <w:p w14:paraId="1A64DE3D" w14:textId="5BA5E8F7" w:rsidR="00ED465A" w:rsidRDefault="00000000" w:rsidP="00F8523C">
      <w:pPr>
        <w:bidi/>
        <w:rPr>
          <w:rFonts w:ascii="B Nazanin" w:hAnsi="B Nazanin" w:hint="eastAsia"/>
          <w:sz w:val="24"/>
        </w:rPr>
      </w:pPr>
      <w:proofErr w:type="spellStart"/>
      <w:r w:rsidRPr="00407266">
        <w:rPr>
          <w:rFonts w:ascii="B Nazanin" w:hAnsi="B Nazanin"/>
          <w:b/>
          <w:bCs/>
          <w:sz w:val="28"/>
          <w:szCs w:val="28"/>
        </w:rPr>
        <w:lastRenderedPageBreak/>
        <w:t>مقالات</w:t>
      </w:r>
      <w:proofErr w:type="spellEnd"/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علمی</w:t>
      </w:r>
      <w:proofErr w:type="spellEnd"/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منتشر</w:t>
      </w:r>
      <w:proofErr w:type="spellEnd"/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proofErr w:type="gramStart"/>
      <w:r w:rsidRPr="00407266">
        <w:rPr>
          <w:rFonts w:ascii="B Nazanin" w:hAnsi="B Nazanin"/>
          <w:b/>
          <w:bCs/>
          <w:sz w:val="28"/>
          <w:szCs w:val="28"/>
        </w:rPr>
        <w:t>شده</w:t>
      </w:r>
      <w:proofErr w:type="spellEnd"/>
      <w:r w:rsidR="00F8523C">
        <w:rPr>
          <w:rFonts w:ascii="B Nazanin" w:hAnsi="B Nazanin" w:hint="cs"/>
          <w:sz w:val="24"/>
          <w:rtl/>
        </w:rPr>
        <w:t xml:space="preserve"> :</w:t>
      </w:r>
      <w:proofErr w:type="gramEnd"/>
    </w:p>
    <w:p w14:paraId="6C387942" w14:textId="77777777" w:rsidR="00407266" w:rsidRDefault="00407266" w:rsidP="00407266">
      <w:pPr>
        <w:bidi/>
        <w:rPr>
          <w:rFonts w:ascii="B Nazanin" w:hAnsi="B Nazanin" w:hint="eastAsia"/>
          <w:sz w:val="24"/>
        </w:rPr>
      </w:pPr>
    </w:p>
    <w:p w14:paraId="162BFF99" w14:textId="77777777" w:rsidR="00F8523C" w:rsidRDefault="00F8523C" w:rsidP="00F8523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Predictors of Pacemaker Requirement in Patients with Implantable Loop Recorder and Unexplained Syncope: A Systematic Review and Meta‐Analysis</w:t>
      </w:r>
      <w:r>
        <w:br/>
      </w:r>
      <w:r>
        <w:rPr>
          <w:rStyle w:val="Emphasis"/>
        </w:rPr>
        <w:t>Published in:</w:t>
      </w:r>
      <w:r>
        <w:t xml:space="preserve"> </w:t>
      </w:r>
      <w:r>
        <w:rPr>
          <w:rStyle w:val="Emphasis"/>
        </w:rPr>
        <w:t>Clinical Cardiology</w:t>
      </w:r>
      <w:r>
        <w:t>, 2024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6" w:tgtFrame="_new" w:history="1">
        <w:r>
          <w:rPr>
            <w:rStyle w:val="Hyperlink"/>
          </w:rPr>
          <w:t>View on Google Scholar</w:t>
        </w:r>
      </w:hyperlink>
    </w:p>
    <w:p w14:paraId="30F94901" w14:textId="77777777" w:rsidR="00F8523C" w:rsidRDefault="00F8523C" w:rsidP="00F8523C">
      <w:pPr>
        <w:pStyle w:val="NormalWeb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 xml:space="preserve">A Rare Case of Mycotic Aortic Aneurysm with </w:t>
      </w:r>
      <w:r>
        <w:rPr>
          <w:rStyle w:val="Emphasis"/>
          <w:b/>
          <w:bCs/>
        </w:rPr>
        <w:t>Clostridium perfringens</w:t>
      </w:r>
      <w:r>
        <w:rPr>
          <w:rStyle w:val="Strong"/>
        </w:rPr>
        <w:t xml:space="preserve"> Culture</w:t>
      </w:r>
      <w:r>
        <w:br/>
      </w:r>
      <w:r>
        <w:rPr>
          <w:rStyle w:val="Emphasis"/>
        </w:rPr>
        <w:t>Published in:</w:t>
      </w:r>
      <w:r>
        <w:t xml:space="preserve"> </w:t>
      </w:r>
      <w:r>
        <w:rPr>
          <w:rStyle w:val="Emphasis"/>
        </w:rPr>
        <w:t>Clinical Case Reports</w:t>
      </w:r>
      <w:r>
        <w:t>, 2023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7" w:tgtFrame="_new" w:history="1">
        <w:r>
          <w:rPr>
            <w:rStyle w:val="Hyperlink"/>
          </w:rPr>
          <w:t>View on Google Scholar</w:t>
        </w:r>
      </w:hyperlink>
    </w:p>
    <w:p w14:paraId="6B0747A8" w14:textId="77777777" w:rsidR="00F8523C" w:rsidRDefault="00F8523C" w:rsidP="00F8523C">
      <w:pPr>
        <w:bidi/>
      </w:pPr>
    </w:p>
    <w:p w14:paraId="2B734642" w14:textId="2CB147C4" w:rsidR="00ED465A" w:rsidRDefault="00F8523C" w:rsidP="00F8523C">
      <w:pPr>
        <w:bidi/>
      </w:pPr>
      <w:r>
        <w:rPr>
          <w:rFonts w:ascii="B Nazanin" w:hAnsi="B Nazanin"/>
          <w:sz w:val="24"/>
        </w:rPr>
        <w:t xml:space="preserve"> :</w:t>
      </w:r>
      <w:r w:rsidRPr="00407266">
        <w:rPr>
          <w:rFonts w:ascii="B Nazanin" w:hAnsi="B Nazanin"/>
          <w:b/>
          <w:bCs/>
          <w:sz w:val="28"/>
          <w:szCs w:val="28"/>
        </w:rPr>
        <w:t xml:space="preserve"> </w:t>
      </w: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مهارت‌ها</w:t>
      </w:r>
      <w:proofErr w:type="spellEnd"/>
    </w:p>
    <w:p w14:paraId="005B0994" w14:textId="0CB5BA04" w:rsidR="00ED465A" w:rsidRDefault="00000000" w:rsidP="00F8523C">
      <w:pPr>
        <w:bidi/>
      </w:pPr>
      <w:r>
        <w:rPr>
          <w:rFonts w:ascii="B Nazanin" w:hAnsi="B Nazanin"/>
          <w:sz w:val="24"/>
        </w:rPr>
        <w:t xml:space="preserve">نرم‌افزارها و ابزارهای پژوهشی: Microsoft Excel، PubMed، </w:t>
      </w:r>
      <w:r w:rsidR="00F8523C">
        <w:rPr>
          <w:rFonts w:ascii="B Nazanin" w:hAnsi="B Nazanin"/>
          <w:sz w:val="24"/>
        </w:rPr>
        <w:t xml:space="preserve">EndNote, </w:t>
      </w:r>
      <w:proofErr w:type="gramStart"/>
      <w:r w:rsidR="00F8523C">
        <w:rPr>
          <w:rFonts w:ascii="B Nazanin" w:hAnsi="B Nazanin"/>
          <w:sz w:val="24"/>
        </w:rPr>
        <w:t>SPSS ,</w:t>
      </w:r>
      <w:proofErr w:type="gramEnd"/>
      <w:r w:rsidR="00F8523C">
        <w:rPr>
          <w:rFonts w:ascii="B Nazanin" w:hAnsi="B Nazanin"/>
          <w:sz w:val="24"/>
        </w:rPr>
        <w:t xml:space="preserve"> Bioinformatics</w:t>
      </w:r>
    </w:p>
    <w:p w14:paraId="56FF38F0" w14:textId="23E841F3" w:rsidR="00ED465A" w:rsidRDefault="00000000" w:rsidP="00E83ABC">
      <w:pPr>
        <w:bidi/>
      </w:pPr>
      <w:proofErr w:type="spellStart"/>
      <w:r w:rsidRPr="00407266">
        <w:rPr>
          <w:rFonts w:ascii="B Nazanin" w:hAnsi="B Nazanin"/>
          <w:b/>
          <w:bCs/>
          <w:sz w:val="28"/>
          <w:szCs w:val="28"/>
        </w:rPr>
        <w:t>زبان‌ها</w:t>
      </w:r>
      <w:proofErr w:type="spellEnd"/>
      <w:r>
        <w:rPr>
          <w:rFonts w:ascii="B Nazanin" w:hAnsi="B Nazanin"/>
          <w:sz w:val="24"/>
        </w:rPr>
        <w:t>:</w:t>
      </w:r>
      <w:proofErr w:type="gramStart"/>
      <w:r>
        <w:rPr>
          <w:rFonts w:ascii="B Nazanin" w:hAnsi="B Nazanin"/>
          <w:sz w:val="24"/>
        </w:rPr>
        <w:t xml:space="preserve"> </w:t>
      </w:r>
      <w:r w:rsidR="00F8523C">
        <w:rPr>
          <w:rFonts w:ascii="B Nazanin" w:hAnsi="B Nazanin"/>
          <w:sz w:val="24"/>
        </w:rPr>
        <w:t xml:space="preserve"> )</w:t>
      </w:r>
      <w:proofErr w:type="spellStart"/>
      <w:r>
        <w:rPr>
          <w:rFonts w:ascii="B Nazanin" w:hAnsi="B Nazanin"/>
          <w:sz w:val="24"/>
        </w:rPr>
        <w:t>انگلیسی</w:t>
      </w:r>
      <w:proofErr w:type="spellEnd"/>
      <w:proofErr w:type="gramEnd"/>
      <w:r>
        <w:rPr>
          <w:rFonts w:ascii="B Nazanin" w:hAnsi="B Nazanin"/>
          <w:sz w:val="24"/>
        </w:rPr>
        <w:t xml:space="preserve"> (</w:t>
      </w:r>
      <w:proofErr w:type="spellStart"/>
      <w:r>
        <w:rPr>
          <w:rFonts w:ascii="B Nazanin" w:hAnsi="B Nazanin"/>
          <w:sz w:val="24"/>
        </w:rPr>
        <w:t>روان</w:t>
      </w:r>
      <w:proofErr w:type="spellEnd"/>
      <w:r>
        <w:rPr>
          <w:rFonts w:ascii="B Nazanin" w:hAnsi="B Nazanin"/>
          <w:sz w:val="24"/>
        </w:rPr>
        <w:t xml:space="preserve">)، </w:t>
      </w:r>
      <w:proofErr w:type="spellStart"/>
      <w:r>
        <w:rPr>
          <w:rFonts w:ascii="B Nazanin" w:hAnsi="B Nazanin"/>
          <w:sz w:val="24"/>
        </w:rPr>
        <w:t>فرانسوی</w:t>
      </w:r>
      <w:proofErr w:type="spellEnd"/>
      <w:r>
        <w:rPr>
          <w:rFonts w:ascii="B Nazanin" w:hAnsi="B Nazanin"/>
          <w:sz w:val="24"/>
        </w:rPr>
        <w:t xml:space="preserve"> (</w:t>
      </w:r>
      <w:proofErr w:type="spellStart"/>
      <w:r>
        <w:rPr>
          <w:rFonts w:ascii="B Nazanin" w:hAnsi="B Nazanin"/>
          <w:sz w:val="24"/>
        </w:rPr>
        <w:t>متوسط</w:t>
      </w:r>
      <w:proofErr w:type="spellEnd"/>
    </w:p>
    <w:sectPr w:rsidR="00ED46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787602">
    <w:abstractNumId w:val="8"/>
  </w:num>
  <w:num w:numId="2" w16cid:durableId="307976672">
    <w:abstractNumId w:val="6"/>
  </w:num>
  <w:num w:numId="3" w16cid:durableId="1022056133">
    <w:abstractNumId w:val="5"/>
  </w:num>
  <w:num w:numId="4" w16cid:durableId="373895511">
    <w:abstractNumId w:val="4"/>
  </w:num>
  <w:num w:numId="5" w16cid:durableId="1479346394">
    <w:abstractNumId w:val="7"/>
  </w:num>
  <w:num w:numId="6" w16cid:durableId="1245452524">
    <w:abstractNumId w:val="3"/>
  </w:num>
  <w:num w:numId="7" w16cid:durableId="6059725">
    <w:abstractNumId w:val="2"/>
  </w:num>
  <w:num w:numId="8" w16cid:durableId="1762216737">
    <w:abstractNumId w:val="1"/>
  </w:num>
  <w:num w:numId="9" w16cid:durableId="209833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FB4"/>
    <w:rsid w:val="0015074B"/>
    <w:rsid w:val="0029639D"/>
    <w:rsid w:val="00326F90"/>
    <w:rsid w:val="003E0042"/>
    <w:rsid w:val="00407266"/>
    <w:rsid w:val="006A150E"/>
    <w:rsid w:val="0083265B"/>
    <w:rsid w:val="008E3DC7"/>
    <w:rsid w:val="00AA1D8D"/>
    <w:rsid w:val="00B47730"/>
    <w:rsid w:val="00C1247F"/>
    <w:rsid w:val="00CB0664"/>
    <w:rsid w:val="00E83ABC"/>
    <w:rsid w:val="00EC4D23"/>
    <w:rsid w:val="00ED465A"/>
    <w:rsid w:val="00F852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0FC41"/>
  <w14:defaultImageDpi w14:val="300"/>
  <w15:docId w15:val="{E76B9BC8-440D-433E-B5F8-42325399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F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52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7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.uk/citations?user=xU90vL8AAAAJ&amp;hl=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.uk/citations?user=xU90vL8AAAAJ&amp;hl=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Reyhane Yahya</cp:lastModifiedBy>
  <cp:revision>9</cp:revision>
  <dcterms:created xsi:type="dcterms:W3CDTF">2013-12-23T23:15:00Z</dcterms:created>
  <dcterms:modified xsi:type="dcterms:W3CDTF">2025-07-27T08:28:00Z</dcterms:modified>
  <cp:category/>
</cp:coreProperties>
</file>